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264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1725-42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07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Ирина Петровна Кравцова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510.00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выше обстоятельства свидетельствуют о том, что </w:t>
      </w:r>
      <w:r>
        <w:rPr>
          <w:rStyle w:val="cat-UserDefinedgrp-35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имеющимся в деле доказательствам.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3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3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двадцать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00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1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0412365400325002642620174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64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35rplc-28">
    <w:name w:val="cat-UserDefined grp-35 rplc-28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9rplc-38">
    <w:name w:val="cat-UserDefined grp-39 rplc-38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UserDefinedgrp-41rplc-45">
    <w:name w:val="cat-UserDefined grp-41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